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28 марта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291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2801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Лаптева Ильи Сергеевича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4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.12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Лаптев И.С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58624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18064856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Лаптев И.С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частью 2 ст.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Лаптева И.С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вышеуказанных действий, то есть в неуплате штрафа в установленный законом срок, подтверждается 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21.02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 xml:space="preserve">отчетом об отслеживании почтового отправления, </w:t>
      </w:r>
      <w:r>
        <w:rPr>
          <w:rFonts w:ascii="Times New Roman" w:eastAsia="Times New Roman" w:hAnsi="Times New Roman" w:cs="Times New Roman"/>
        </w:rPr>
        <w:t>уведомление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информацией по начислению, </w:t>
      </w:r>
      <w:r>
        <w:rPr>
          <w:rFonts w:ascii="Times New Roman" w:eastAsia="Times New Roman" w:hAnsi="Times New Roman" w:cs="Times New Roman"/>
        </w:rPr>
        <w:t>карточк</w:t>
      </w:r>
      <w:r>
        <w:rPr>
          <w:rFonts w:ascii="Times New Roman" w:eastAsia="Times New Roman" w:hAnsi="Times New Roman" w:cs="Times New Roman"/>
        </w:rPr>
        <w:t>ой учета транспортного средства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Лаптева И.С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Лаптева И.С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Лаптева Илью Сергеевича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0412365400285002912520141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</w:pPr>
    </w:p>
    <w:p>
      <w:pPr>
        <w:spacing w:before="0" w:after="0"/>
        <w:jc w:val="both"/>
      </w:pP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7">
    <w:name w:val="cat-UserDefined grp-24 rplc-7"/>
    <w:basedOn w:val="DefaultParagraphFont"/>
  </w:style>
  <w:style w:type="character" w:customStyle="1" w:styleId="cat-UserDefinedgrp-25rplc-17">
    <w:name w:val="cat-UserDefined grp-25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